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FB6D" w14:textId="77777777" w:rsidR="00D8155A" w:rsidRPr="00111B3E" w:rsidRDefault="00111B3E">
      <w:pPr>
        <w:pStyle w:val="Heading1"/>
        <w:rPr>
          <w:rFonts w:ascii="Aptos" w:hAnsi="Aptos"/>
          <w:color w:val="000000" w:themeColor="text1"/>
          <w:sz w:val="24"/>
          <w:szCs w:val="24"/>
        </w:rPr>
      </w:pPr>
      <w:r w:rsidRPr="00111B3E">
        <w:rPr>
          <w:rFonts w:ascii="Aptos" w:hAnsi="Aptos"/>
          <w:color w:val="000000" w:themeColor="text1"/>
          <w:sz w:val="24"/>
          <w:szCs w:val="24"/>
        </w:rPr>
        <w:t>Interview Reflection &amp; Self-Assessment</w:t>
      </w:r>
    </w:p>
    <w:p w14:paraId="670DF001" w14:textId="31E45CDE" w:rsidR="00D8155A" w:rsidRPr="00111B3E" w:rsidRDefault="00111B3E">
      <w:p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br/>
        <w:t>This reflection is to be completed after you have:</w:t>
      </w:r>
    </w:p>
    <w:p w14:paraId="1CBD560B" w14:textId="77777777" w:rsidR="00D8155A" w:rsidRPr="00111B3E" w:rsidRDefault="00111B3E">
      <w:p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• Recorded a mock interview</w:t>
      </w:r>
    </w:p>
    <w:p w14:paraId="269AAB41" w14:textId="77777777" w:rsidR="00D8155A" w:rsidRPr="00111B3E" w:rsidRDefault="00111B3E">
      <w:p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• Participated in a peer interview</w:t>
      </w:r>
    </w:p>
    <w:p w14:paraId="16A8AC7D" w14:textId="77777777" w:rsidR="00D8155A" w:rsidRPr="00111B3E" w:rsidRDefault="00111B3E">
      <w:p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• Completed a teacher-led mock interview</w:t>
      </w:r>
    </w:p>
    <w:p w14:paraId="5FEE0303" w14:textId="77777777" w:rsidR="00D8155A" w:rsidRPr="00111B3E" w:rsidRDefault="00111B3E">
      <w:p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• Participated in a real job or post-secondary interview</w:t>
      </w:r>
    </w:p>
    <w:p w14:paraId="48F66E7E" w14:textId="77777777" w:rsidR="00D8155A" w:rsidRPr="00111B3E" w:rsidRDefault="00111B3E">
      <w:pPr>
        <w:pStyle w:val="Heading2"/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Part 1: Interview Overview</w:t>
      </w:r>
    </w:p>
    <w:p w14:paraId="30F9C0E6" w14:textId="77777777" w:rsidR="00D8155A" w:rsidRPr="00111B3E" w:rsidRDefault="00111B3E">
      <w:p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Type of Interview:</w:t>
      </w:r>
    </w:p>
    <w:p w14:paraId="786A0B52" w14:textId="77777777" w:rsidR="00D8155A" w:rsidRPr="00111B3E" w:rsidRDefault="00111B3E">
      <w:p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☐</w:t>
      </w:r>
      <w:r w:rsidRPr="00111B3E">
        <w:rPr>
          <w:rFonts w:ascii="Aptos" w:hAnsi="Aptos"/>
          <w:color w:val="000000" w:themeColor="text1"/>
        </w:rPr>
        <w:t xml:space="preserve"> Mock Interview (Peer)</w:t>
      </w:r>
    </w:p>
    <w:p w14:paraId="17414BD7" w14:textId="77777777" w:rsidR="00D8155A" w:rsidRPr="00111B3E" w:rsidRDefault="00111B3E">
      <w:p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☐</w:t>
      </w:r>
      <w:r w:rsidRPr="00111B3E">
        <w:rPr>
          <w:rFonts w:ascii="Aptos" w:hAnsi="Aptos"/>
          <w:color w:val="000000" w:themeColor="text1"/>
        </w:rPr>
        <w:t xml:space="preserve"> Mock Interview (Teacher)</w:t>
      </w:r>
    </w:p>
    <w:p w14:paraId="3F07451B" w14:textId="77777777" w:rsidR="00D8155A" w:rsidRPr="00111B3E" w:rsidRDefault="00111B3E">
      <w:p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☐</w:t>
      </w:r>
      <w:r w:rsidRPr="00111B3E">
        <w:rPr>
          <w:rFonts w:ascii="Aptos" w:hAnsi="Aptos"/>
          <w:color w:val="000000" w:themeColor="text1"/>
        </w:rPr>
        <w:t xml:space="preserve"> Guest Interviewer</w:t>
      </w:r>
    </w:p>
    <w:p w14:paraId="14F2FA06" w14:textId="77777777" w:rsidR="00D8155A" w:rsidRPr="00111B3E" w:rsidRDefault="00111B3E">
      <w:p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☐</w:t>
      </w:r>
      <w:r w:rsidRPr="00111B3E">
        <w:rPr>
          <w:rFonts w:ascii="Aptos" w:hAnsi="Aptos"/>
          <w:color w:val="000000" w:themeColor="text1"/>
        </w:rPr>
        <w:t xml:space="preserve"> Real Interview</w:t>
      </w:r>
    </w:p>
    <w:p w14:paraId="36D9D5F8" w14:textId="4DD8C5AE" w:rsidR="00D8155A" w:rsidRPr="00111B3E" w:rsidRDefault="00111B3E" w:rsidP="00111B3E">
      <w:p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☐</w:t>
      </w:r>
      <w:r w:rsidRPr="00111B3E">
        <w:rPr>
          <w:rFonts w:ascii="Aptos" w:hAnsi="Aptos"/>
          <w:color w:val="000000" w:themeColor="text1"/>
        </w:rPr>
        <w:t xml:space="preserve"> Video Recorded Practice</w:t>
      </w:r>
    </w:p>
    <w:p w14:paraId="5DF251D3" w14:textId="77777777" w:rsidR="00D8155A" w:rsidRPr="00111B3E" w:rsidRDefault="00111B3E">
      <w:pPr>
        <w:pStyle w:val="Heading2"/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Part 2: Self-Reflection</w:t>
      </w:r>
    </w:p>
    <w:p w14:paraId="3439F77A" w14:textId="77777777" w:rsidR="00D8155A" w:rsidRPr="00111B3E" w:rsidRDefault="00111B3E">
      <w:pPr>
        <w:pStyle w:val="Heading3"/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1. Preparation</w:t>
      </w:r>
    </w:p>
    <w:p w14:paraId="2ED7C569" w14:textId="77777777" w:rsidR="00D8155A" w:rsidRPr="00111B3E" w:rsidRDefault="00111B3E">
      <w:p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Did I research the role or organization?</w:t>
      </w:r>
    </w:p>
    <w:p w14:paraId="4C340049" w14:textId="10248446" w:rsidR="00D8155A" w:rsidRPr="00111B3E" w:rsidRDefault="00111B3E" w:rsidP="00111B3E">
      <w:p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Did I review my resume/portfolio beforehand?</w:t>
      </w:r>
    </w:p>
    <w:p w14:paraId="01FBD826" w14:textId="77777777" w:rsidR="00D8155A" w:rsidRPr="00111B3E" w:rsidRDefault="00111B3E">
      <w:pPr>
        <w:pStyle w:val="Heading3"/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2. Communication &amp; Professionalism</w:t>
      </w:r>
    </w:p>
    <w:p w14:paraId="359FE54C" w14:textId="77777777" w:rsidR="00D8155A" w:rsidRPr="00111B3E" w:rsidRDefault="00111B3E">
      <w:p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Reflect on: eye contact, tone of voice, clarity of answers, confidence, body language, professional appearance.</w:t>
      </w:r>
    </w:p>
    <w:p w14:paraId="522C76FE" w14:textId="1DF47418" w:rsidR="00D8155A" w:rsidRPr="00111B3E" w:rsidRDefault="00111B3E" w:rsidP="00111B3E">
      <w:pPr>
        <w:pStyle w:val="ListParagraph"/>
        <w:numPr>
          <w:ilvl w:val="0"/>
          <w:numId w:val="10"/>
        </w:num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What went well?</w:t>
      </w:r>
    </w:p>
    <w:p w14:paraId="4A8AEF65" w14:textId="46168DDE" w:rsidR="00D8155A" w:rsidRPr="00111B3E" w:rsidRDefault="00111B3E" w:rsidP="00111B3E">
      <w:pPr>
        <w:pStyle w:val="ListParagraph"/>
        <w:numPr>
          <w:ilvl w:val="0"/>
          <w:numId w:val="10"/>
        </w:num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What could be improved?</w:t>
      </w:r>
    </w:p>
    <w:p w14:paraId="61CC7940" w14:textId="77777777" w:rsidR="00D8155A" w:rsidRPr="00111B3E" w:rsidRDefault="00111B3E">
      <w:pPr>
        <w:pStyle w:val="Heading3"/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3. Strengths Demonstrated</w:t>
      </w:r>
    </w:p>
    <w:p w14:paraId="7C547AB1" w14:textId="77777777" w:rsidR="00D8155A" w:rsidRPr="00111B3E" w:rsidRDefault="00111B3E">
      <w:p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What strengths or skills did I communicate clearly?</w:t>
      </w:r>
    </w:p>
    <w:p w14:paraId="4FF3CE76" w14:textId="77777777" w:rsidR="00D8155A" w:rsidRPr="00111B3E" w:rsidRDefault="00111B3E">
      <w:p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☐</w:t>
      </w:r>
      <w:r w:rsidRPr="00111B3E">
        <w:rPr>
          <w:rFonts w:ascii="Aptos" w:hAnsi="Aptos"/>
          <w:color w:val="000000" w:themeColor="text1"/>
        </w:rPr>
        <w:t xml:space="preserve"> Leadership</w:t>
      </w:r>
    </w:p>
    <w:p w14:paraId="57446FF0" w14:textId="77777777" w:rsidR="00D8155A" w:rsidRPr="00111B3E" w:rsidRDefault="00111B3E">
      <w:p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☐</w:t>
      </w:r>
      <w:r w:rsidRPr="00111B3E">
        <w:rPr>
          <w:rFonts w:ascii="Aptos" w:hAnsi="Aptos"/>
          <w:color w:val="000000" w:themeColor="text1"/>
        </w:rPr>
        <w:t xml:space="preserve"> Teamwork</w:t>
      </w:r>
    </w:p>
    <w:p w14:paraId="778739AD" w14:textId="77777777" w:rsidR="00D8155A" w:rsidRPr="00111B3E" w:rsidRDefault="00111B3E">
      <w:p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lastRenderedPageBreak/>
        <w:t>☐</w:t>
      </w:r>
      <w:r w:rsidRPr="00111B3E">
        <w:rPr>
          <w:rFonts w:ascii="Aptos" w:hAnsi="Aptos"/>
          <w:color w:val="000000" w:themeColor="text1"/>
        </w:rPr>
        <w:t xml:space="preserve"> Problem-solving</w:t>
      </w:r>
    </w:p>
    <w:p w14:paraId="19BCACD8" w14:textId="77777777" w:rsidR="00D8155A" w:rsidRPr="00111B3E" w:rsidRDefault="00111B3E">
      <w:p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☐</w:t>
      </w:r>
      <w:r w:rsidRPr="00111B3E">
        <w:rPr>
          <w:rFonts w:ascii="Aptos" w:hAnsi="Aptos"/>
          <w:color w:val="000000" w:themeColor="text1"/>
        </w:rPr>
        <w:t xml:space="preserve"> Communication</w:t>
      </w:r>
    </w:p>
    <w:p w14:paraId="763F8BD8" w14:textId="77777777" w:rsidR="00D8155A" w:rsidRPr="00111B3E" w:rsidRDefault="00111B3E">
      <w:p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☐</w:t>
      </w:r>
      <w:r w:rsidRPr="00111B3E">
        <w:rPr>
          <w:rFonts w:ascii="Aptos" w:hAnsi="Aptos"/>
          <w:color w:val="000000" w:themeColor="text1"/>
        </w:rPr>
        <w:t xml:space="preserve"> Organization</w:t>
      </w:r>
    </w:p>
    <w:p w14:paraId="7EE4D234" w14:textId="77777777" w:rsidR="00D8155A" w:rsidRPr="00111B3E" w:rsidRDefault="00111B3E">
      <w:p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☐</w:t>
      </w:r>
      <w:r w:rsidRPr="00111B3E">
        <w:rPr>
          <w:rFonts w:ascii="Aptos" w:hAnsi="Aptos"/>
          <w:color w:val="000000" w:themeColor="text1"/>
        </w:rPr>
        <w:t xml:space="preserve"> Adaptability</w:t>
      </w:r>
    </w:p>
    <w:p w14:paraId="2B611518" w14:textId="77777777" w:rsidR="00D8155A" w:rsidRPr="00111B3E" w:rsidRDefault="00111B3E">
      <w:p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☐</w:t>
      </w:r>
      <w:r w:rsidRPr="00111B3E">
        <w:rPr>
          <w:rFonts w:ascii="Aptos" w:hAnsi="Aptos"/>
          <w:color w:val="000000" w:themeColor="text1"/>
        </w:rPr>
        <w:t xml:space="preserve"> Responsibility</w:t>
      </w:r>
    </w:p>
    <w:p w14:paraId="0C5F7F7F" w14:textId="3BD2DAAF" w:rsidR="00D8155A" w:rsidRPr="00111B3E" w:rsidRDefault="00111B3E" w:rsidP="00111B3E">
      <w:p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☐</w:t>
      </w:r>
      <w:r w:rsidRPr="00111B3E">
        <w:rPr>
          <w:rFonts w:ascii="Aptos" w:hAnsi="Aptos"/>
          <w:color w:val="000000" w:themeColor="text1"/>
        </w:rPr>
        <w:t xml:space="preserve"> Other: ____________________</w:t>
      </w:r>
    </w:p>
    <w:p w14:paraId="46AAF398" w14:textId="77777777" w:rsidR="00D8155A" w:rsidRPr="00111B3E" w:rsidRDefault="00111B3E">
      <w:pPr>
        <w:pStyle w:val="Heading3"/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4. Growth Areas</w:t>
      </w:r>
    </w:p>
    <w:p w14:paraId="274FDA7F" w14:textId="77777777" w:rsidR="00D8155A" w:rsidRPr="00111B3E" w:rsidRDefault="00111B3E" w:rsidP="00111B3E">
      <w:pPr>
        <w:pStyle w:val="ListParagraph"/>
        <w:numPr>
          <w:ilvl w:val="0"/>
          <w:numId w:val="11"/>
        </w:num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What questions were challenging for me?</w:t>
      </w:r>
    </w:p>
    <w:p w14:paraId="284CF571" w14:textId="6A4D4C9F" w:rsidR="00D8155A" w:rsidRPr="00111B3E" w:rsidRDefault="00111B3E" w:rsidP="00111B3E">
      <w:pPr>
        <w:pStyle w:val="ListParagraph"/>
        <w:numPr>
          <w:ilvl w:val="0"/>
          <w:numId w:val="11"/>
        </w:num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What skills do I need to strengthen?</w:t>
      </w:r>
    </w:p>
    <w:p w14:paraId="20968628" w14:textId="43146E2D" w:rsidR="00D8155A" w:rsidRPr="00111B3E" w:rsidRDefault="00111B3E" w:rsidP="00111B3E">
      <w:pPr>
        <w:pStyle w:val="ListParagraph"/>
        <w:numPr>
          <w:ilvl w:val="0"/>
          <w:numId w:val="11"/>
        </w:num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 xml:space="preserve">If I could </w:t>
      </w:r>
      <w:proofErr w:type="gramStart"/>
      <w:r w:rsidRPr="00111B3E">
        <w:rPr>
          <w:rFonts w:ascii="Aptos" w:hAnsi="Aptos"/>
          <w:color w:val="000000" w:themeColor="text1"/>
        </w:rPr>
        <w:t>redo</w:t>
      </w:r>
      <w:proofErr w:type="gramEnd"/>
      <w:r w:rsidRPr="00111B3E">
        <w:rPr>
          <w:rFonts w:ascii="Aptos" w:hAnsi="Aptos"/>
          <w:color w:val="000000" w:themeColor="text1"/>
        </w:rPr>
        <w:t xml:space="preserve"> one answer, what would I improve?</w:t>
      </w:r>
    </w:p>
    <w:p w14:paraId="6D4C05C0" w14:textId="77777777" w:rsidR="00D8155A" w:rsidRPr="00111B3E" w:rsidRDefault="00111B3E">
      <w:pPr>
        <w:pStyle w:val="Heading2"/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 xml:space="preserve">Part 3: Video Reflection (If </w:t>
      </w:r>
      <w:proofErr w:type="gramStart"/>
      <w:r w:rsidRPr="00111B3E">
        <w:rPr>
          <w:rFonts w:ascii="Aptos" w:hAnsi="Aptos"/>
          <w:color w:val="000000" w:themeColor="text1"/>
        </w:rPr>
        <w:t>Recorded</w:t>
      </w:r>
      <w:proofErr w:type="gramEnd"/>
      <w:r w:rsidRPr="00111B3E">
        <w:rPr>
          <w:rFonts w:ascii="Aptos" w:hAnsi="Aptos"/>
          <w:color w:val="000000" w:themeColor="text1"/>
        </w:rPr>
        <w:t>)</w:t>
      </w:r>
    </w:p>
    <w:p w14:paraId="1885948F" w14:textId="77777777" w:rsidR="00D8155A" w:rsidRPr="00111B3E" w:rsidRDefault="00111B3E" w:rsidP="00111B3E">
      <w:pPr>
        <w:pStyle w:val="ListParagraph"/>
        <w:numPr>
          <w:ilvl w:val="0"/>
          <w:numId w:val="12"/>
        </w:num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What did I notice about my body language?</w:t>
      </w:r>
    </w:p>
    <w:p w14:paraId="0E9031C5" w14:textId="6E58F106" w:rsidR="00D8155A" w:rsidRPr="00111B3E" w:rsidRDefault="00111B3E" w:rsidP="00111B3E">
      <w:pPr>
        <w:pStyle w:val="ListParagraph"/>
        <w:numPr>
          <w:ilvl w:val="0"/>
          <w:numId w:val="12"/>
        </w:num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Did I speak too quickly or too quietly?</w:t>
      </w:r>
    </w:p>
    <w:p w14:paraId="4CD21C4C" w14:textId="65236C90" w:rsidR="00D8155A" w:rsidRPr="00111B3E" w:rsidRDefault="00111B3E" w:rsidP="00111B3E">
      <w:pPr>
        <w:pStyle w:val="ListParagraph"/>
        <w:numPr>
          <w:ilvl w:val="0"/>
          <w:numId w:val="12"/>
        </w:num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Did I use filler words (um, like, you know)?</w:t>
      </w:r>
    </w:p>
    <w:p w14:paraId="5E174409" w14:textId="1B08B40B" w:rsidR="00D8155A" w:rsidRPr="00111B3E" w:rsidRDefault="00111B3E" w:rsidP="00111B3E">
      <w:pPr>
        <w:pStyle w:val="ListParagraph"/>
        <w:numPr>
          <w:ilvl w:val="0"/>
          <w:numId w:val="12"/>
        </w:num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One key improvement I will focus on:</w:t>
      </w:r>
    </w:p>
    <w:p w14:paraId="3D99FE09" w14:textId="2826366E" w:rsidR="00D8155A" w:rsidRPr="00111B3E" w:rsidRDefault="00D8155A">
      <w:pPr>
        <w:rPr>
          <w:rFonts w:ascii="Aptos" w:hAnsi="Aptos"/>
          <w:color w:val="000000" w:themeColor="text1"/>
        </w:rPr>
      </w:pPr>
    </w:p>
    <w:p w14:paraId="57B38745" w14:textId="77777777" w:rsidR="00D8155A" w:rsidRPr="00111B3E" w:rsidRDefault="00111B3E">
      <w:pPr>
        <w:pStyle w:val="Heading2"/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Part 4: Feedback Integration</w:t>
      </w:r>
    </w:p>
    <w:p w14:paraId="1D594067" w14:textId="77777777" w:rsidR="00D8155A" w:rsidRPr="00111B3E" w:rsidRDefault="00111B3E">
      <w:p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Summarize feedback received (Peer, Teacher, Guest Interviewer, Employer):</w:t>
      </w:r>
    </w:p>
    <w:p w14:paraId="67C56120" w14:textId="231C45F1" w:rsidR="00111B3E" w:rsidRPr="00111B3E" w:rsidRDefault="00111B3E" w:rsidP="00111B3E">
      <w:p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How will I apply this feedback next time?</w:t>
      </w:r>
    </w:p>
    <w:p w14:paraId="289E792D" w14:textId="07A88A11" w:rsidR="00D8155A" w:rsidRPr="00111B3E" w:rsidRDefault="00111B3E">
      <w:pPr>
        <w:pStyle w:val="Heading2"/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Part 5: Career Life Plan Connection</w:t>
      </w:r>
    </w:p>
    <w:p w14:paraId="7F6B36D2" w14:textId="39E44314" w:rsidR="00D8155A" w:rsidRPr="00111B3E" w:rsidRDefault="00111B3E" w:rsidP="00111B3E">
      <w:pPr>
        <w:pStyle w:val="ListParagraph"/>
        <w:numPr>
          <w:ilvl w:val="0"/>
          <w:numId w:val="13"/>
        </w:num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How does this interview connect to my career interests?</w:t>
      </w:r>
    </w:p>
    <w:p w14:paraId="4F230D33" w14:textId="04EE1E33" w:rsidR="00D8155A" w:rsidRPr="00111B3E" w:rsidRDefault="00111B3E" w:rsidP="00111B3E">
      <w:pPr>
        <w:pStyle w:val="ListParagraph"/>
        <w:numPr>
          <w:ilvl w:val="0"/>
          <w:numId w:val="13"/>
        </w:numPr>
        <w:rPr>
          <w:rFonts w:ascii="Aptos" w:hAnsi="Aptos"/>
          <w:color w:val="000000" w:themeColor="text1"/>
        </w:rPr>
      </w:pPr>
      <w:r w:rsidRPr="00111B3E">
        <w:rPr>
          <w:rFonts w:ascii="Aptos" w:hAnsi="Aptos"/>
          <w:color w:val="000000" w:themeColor="text1"/>
        </w:rPr>
        <w:t>What new skills do I want to develop?</w:t>
      </w:r>
    </w:p>
    <w:p w14:paraId="33A3CD5F" w14:textId="77777777" w:rsidR="00111B3E" w:rsidRPr="00111B3E" w:rsidRDefault="00111B3E" w:rsidP="00111B3E">
      <w:pPr>
        <w:pStyle w:val="NormalWeb"/>
        <w:rPr>
          <w:rFonts w:ascii="Aptos" w:hAnsi="Aptos"/>
        </w:rPr>
      </w:pPr>
      <w:r w:rsidRPr="00111B3E">
        <w:rPr>
          <w:rStyle w:val="Strong"/>
          <w:rFonts w:ascii="Aptos" w:hAnsi="Aptos"/>
        </w:rPr>
        <w:t>Final Reflection Notes (High School Version):</w:t>
      </w:r>
    </w:p>
    <w:p w14:paraId="2E0A91E6" w14:textId="77777777" w:rsidR="00111B3E" w:rsidRPr="00111B3E" w:rsidRDefault="00111B3E" w:rsidP="00111B3E">
      <w:pPr>
        <w:pStyle w:val="NormalWeb"/>
        <w:numPr>
          <w:ilvl w:val="0"/>
          <w:numId w:val="14"/>
        </w:numPr>
        <w:rPr>
          <w:rFonts w:ascii="Aptos" w:hAnsi="Aptos"/>
        </w:rPr>
      </w:pPr>
      <w:r w:rsidRPr="00111B3E">
        <w:rPr>
          <w:rFonts w:ascii="Aptos" w:hAnsi="Aptos"/>
        </w:rPr>
        <w:t>Strengthened my confidence in presenting myself professionally</w:t>
      </w:r>
    </w:p>
    <w:p w14:paraId="668BFCF8" w14:textId="77777777" w:rsidR="00111B3E" w:rsidRPr="00111B3E" w:rsidRDefault="00111B3E" w:rsidP="00111B3E">
      <w:pPr>
        <w:pStyle w:val="NormalWeb"/>
        <w:numPr>
          <w:ilvl w:val="0"/>
          <w:numId w:val="14"/>
        </w:numPr>
        <w:rPr>
          <w:rFonts w:ascii="Aptos" w:hAnsi="Aptos"/>
        </w:rPr>
      </w:pPr>
      <w:r w:rsidRPr="00111B3E">
        <w:rPr>
          <w:rFonts w:ascii="Aptos" w:hAnsi="Aptos"/>
        </w:rPr>
        <w:t>Improved my ability to structure responses using clear, specific examples (STAR method)</w:t>
      </w:r>
    </w:p>
    <w:p w14:paraId="23749CD3" w14:textId="77777777" w:rsidR="00111B3E" w:rsidRPr="00111B3E" w:rsidRDefault="00111B3E" w:rsidP="00111B3E">
      <w:pPr>
        <w:pStyle w:val="NormalWeb"/>
        <w:numPr>
          <w:ilvl w:val="0"/>
          <w:numId w:val="14"/>
        </w:numPr>
        <w:rPr>
          <w:rFonts w:ascii="Aptos" w:hAnsi="Aptos"/>
        </w:rPr>
      </w:pPr>
      <w:r w:rsidRPr="00111B3E">
        <w:rPr>
          <w:rFonts w:ascii="Aptos" w:hAnsi="Aptos"/>
        </w:rPr>
        <w:t>Identified key transferable skills I can apply to future jobs or post-secondary pathways</w:t>
      </w:r>
    </w:p>
    <w:p w14:paraId="4BB0FF40" w14:textId="77777777" w:rsidR="00111B3E" w:rsidRPr="00111B3E" w:rsidRDefault="00111B3E" w:rsidP="00111B3E">
      <w:pPr>
        <w:pStyle w:val="NormalWeb"/>
        <w:numPr>
          <w:ilvl w:val="0"/>
          <w:numId w:val="14"/>
        </w:numPr>
        <w:rPr>
          <w:rFonts w:ascii="Aptos" w:hAnsi="Aptos"/>
        </w:rPr>
      </w:pPr>
      <w:r w:rsidRPr="00111B3E">
        <w:rPr>
          <w:rFonts w:ascii="Aptos" w:hAnsi="Aptos"/>
        </w:rPr>
        <w:t>Recognized areas for growth, such as refining my communication clarity and reducing filler words</w:t>
      </w:r>
    </w:p>
    <w:p w14:paraId="603D27B8" w14:textId="77777777" w:rsidR="00111B3E" w:rsidRPr="00111B3E" w:rsidRDefault="00111B3E" w:rsidP="00111B3E">
      <w:pPr>
        <w:pStyle w:val="NormalWeb"/>
        <w:numPr>
          <w:ilvl w:val="0"/>
          <w:numId w:val="14"/>
        </w:numPr>
        <w:rPr>
          <w:rFonts w:ascii="Aptos" w:hAnsi="Aptos"/>
        </w:rPr>
      </w:pPr>
      <w:r w:rsidRPr="00111B3E">
        <w:rPr>
          <w:rFonts w:ascii="Aptos" w:hAnsi="Aptos"/>
        </w:rPr>
        <w:t>Gained a better understanding of employer expectations and workplace professionalism</w:t>
      </w:r>
    </w:p>
    <w:p w14:paraId="2529A625" w14:textId="77777777" w:rsidR="00111B3E" w:rsidRPr="00111B3E" w:rsidRDefault="00111B3E" w:rsidP="00111B3E">
      <w:pPr>
        <w:pStyle w:val="NormalWeb"/>
        <w:numPr>
          <w:ilvl w:val="0"/>
          <w:numId w:val="14"/>
        </w:numPr>
        <w:rPr>
          <w:rFonts w:ascii="Aptos" w:hAnsi="Aptos"/>
        </w:rPr>
      </w:pPr>
      <w:r w:rsidRPr="00111B3E">
        <w:rPr>
          <w:rFonts w:ascii="Aptos" w:hAnsi="Aptos"/>
        </w:rPr>
        <w:lastRenderedPageBreak/>
        <w:t>Practiced connecting my experiences (school, volunteer, extracurricular) to real-world career opportunities</w:t>
      </w:r>
    </w:p>
    <w:p w14:paraId="49D7AD49" w14:textId="77777777" w:rsidR="00111B3E" w:rsidRPr="00111B3E" w:rsidRDefault="00111B3E" w:rsidP="00111B3E">
      <w:pPr>
        <w:pStyle w:val="NormalWeb"/>
        <w:numPr>
          <w:ilvl w:val="0"/>
          <w:numId w:val="14"/>
        </w:numPr>
        <w:rPr>
          <w:rFonts w:ascii="Aptos" w:hAnsi="Aptos"/>
        </w:rPr>
      </w:pPr>
      <w:r w:rsidRPr="00111B3E">
        <w:rPr>
          <w:rFonts w:ascii="Aptos" w:hAnsi="Aptos"/>
        </w:rPr>
        <w:t>Set a clear goal to continue developing interview skills to support future employment and post-secondary success</w:t>
      </w:r>
    </w:p>
    <w:p w14:paraId="24B02116" w14:textId="3E094C64" w:rsidR="00D8155A" w:rsidRPr="00111B3E" w:rsidRDefault="00D8155A">
      <w:pPr>
        <w:rPr>
          <w:rFonts w:ascii="Aptos Display" w:hAnsi="Aptos Display"/>
          <w:color w:val="000000" w:themeColor="text1"/>
          <w:lang w:val="en-CA"/>
        </w:rPr>
      </w:pPr>
    </w:p>
    <w:sectPr w:rsidR="00D8155A" w:rsidRPr="00111B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D61E0D"/>
    <w:multiLevelType w:val="hybridMultilevel"/>
    <w:tmpl w:val="421A42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2F4015"/>
    <w:multiLevelType w:val="multilevel"/>
    <w:tmpl w:val="6260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F4708C"/>
    <w:multiLevelType w:val="hybridMultilevel"/>
    <w:tmpl w:val="10F862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37490"/>
    <w:multiLevelType w:val="hybridMultilevel"/>
    <w:tmpl w:val="08006B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3432E"/>
    <w:multiLevelType w:val="hybridMultilevel"/>
    <w:tmpl w:val="FB5A45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515749">
    <w:abstractNumId w:val="8"/>
  </w:num>
  <w:num w:numId="2" w16cid:durableId="1308392016">
    <w:abstractNumId w:val="6"/>
  </w:num>
  <w:num w:numId="3" w16cid:durableId="1620188018">
    <w:abstractNumId w:val="5"/>
  </w:num>
  <w:num w:numId="4" w16cid:durableId="695623428">
    <w:abstractNumId w:val="4"/>
  </w:num>
  <w:num w:numId="5" w16cid:durableId="1863200661">
    <w:abstractNumId w:val="7"/>
  </w:num>
  <w:num w:numId="6" w16cid:durableId="987444394">
    <w:abstractNumId w:val="3"/>
  </w:num>
  <w:num w:numId="7" w16cid:durableId="1455904872">
    <w:abstractNumId w:val="2"/>
  </w:num>
  <w:num w:numId="8" w16cid:durableId="997925017">
    <w:abstractNumId w:val="1"/>
  </w:num>
  <w:num w:numId="9" w16cid:durableId="1155338738">
    <w:abstractNumId w:val="0"/>
  </w:num>
  <w:num w:numId="10" w16cid:durableId="186023074">
    <w:abstractNumId w:val="11"/>
  </w:num>
  <w:num w:numId="11" w16cid:durableId="454100695">
    <w:abstractNumId w:val="9"/>
  </w:num>
  <w:num w:numId="12" w16cid:durableId="1973823796">
    <w:abstractNumId w:val="13"/>
  </w:num>
  <w:num w:numId="13" w16cid:durableId="1909994975">
    <w:abstractNumId w:val="12"/>
  </w:num>
  <w:num w:numId="14" w16cid:durableId="400577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B3E"/>
    <w:rsid w:val="0006063C"/>
    <w:rsid w:val="00111B3E"/>
    <w:rsid w:val="0015074B"/>
    <w:rsid w:val="0029639D"/>
    <w:rsid w:val="00326F90"/>
    <w:rsid w:val="00AA1D8D"/>
    <w:rsid w:val="00B47730"/>
    <w:rsid w:val="00CB0664"/>
    <w:rsid w:val="00D815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B7BDD"/>
  <w14:defaultImageDpi w14:val="300"/>
  <w15:docId w15:val="{AE6647DE-DE57-475C-8609-BD2BCD0F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1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Parekh, Mariam (ASD-S)</cp:lastModifiedBy>
  <cp:revision>2</cp:revision>
  <dcterms:created xsi:type="dcterms:W3CDTF">2026-02-12T16:16:00Z</dcterms:created>
  <dcterms:modified xsi:type="dcterms:W3CDTF">2026-02-12T16:16:00Z</dcterms:modified>
  <cp:category/>
</cp:coreProperties>
</file>